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9C0B" w14:textId="31DF40E0" w:rsidR="00F070E2" w:rsidRDefault="005D438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89A21" wp14:editId="4EFB7809">
                <wp:simplePos x="0" y="0"/>
                <wp:positionH relativeFrom="page">
                  <wp:posOffset>5924550</wp:posOffset>
                </wp:positionH>
                <wp:positionV relativeFrom="paragraph">
                  <wp:posOffset>285750</wp:posOffset>
                </wp:positionV>
                <wp:extent cx="1466850" cy="304800"/>
                <wp:effectExtent l="0" t="0" r="0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7E77" id="Rectangle 3" o:spid="_x0000_s1026" style="position:absolute;margin-left:466.5pt;margin-top:22.5pt;width:115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" stroked="f" strokeweight="1pt">
                <v:fill r:id="rId5" o:title="" recolor="t" rotate="t" type="frame"/>
                <w10:wrap anchorx="page"/>
              </v:rect>
            </w:pict>
          </mc:Fallback>
        </mc:AlternateContent>
      </w:r>
      <w:r w:rsidR="00455F1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01DBA" wp14:editId="27A66722">
                <wp:simplePos x="0" y="0"/>
                <wp:positionH relativeFrom="margin">
                  <wp:align>right</wp:align>
                </wp:positionH>
                <wp:positionV relativeFrom="paragraph">
                  <wp:posOffset>7419975</wp:posOffset>
                </wp:positionV>
                <wp:extent cx="3095625" cy="2314575"/>
                <wp:effectExtent l="0" t="0" r="28575" b="28575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314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9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90"/>
                            </w:tblGrid>
                            <w:tr w:rsidR="00455F1E" w14:paraId="28D653D8" w14:textId="77777777" w:rsidTr="00455F1E">
                              <w:trPr>
                                <w:trHeight w:val="350"/>
                              </w:trPr>
                              <w:tc>
                                <w:tcPr>
                                  <w:tcW w:w="4590" w:type="dxa"/>
                                  <w:tcBorders>
                                    <w:top w:val="nil"/>
                                  </w:tcBorders>
                                </w:tcPr>
                                <w:p w14:paraId="38261A93" w14:textId="05609A2C" w:rsidR="00455F1E" w:rsidRPr="00455F1E" w:rsidRDefault="00455F1E" w:rsidP="00455F1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D438B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  <w:t>Conclusion</w:t>
                                  </w:r>
                                </w:p>
                              </w:tc>
                            </w:tr>
                            <w:tr w:rsidR="00455F1E" w14:paraId="31E1CD6F" w14:textId="77777777" w:rsidTr="00E97CE9">
                              <w:trPr>
                                <w:trHeight w:val="350"/>
                              </w:trPr>
                              <w:tc>
                                <w:tcPr>
                                  <w:tcW w:w="4590" w:type="dxa"/>
                                </w:tcPr>
                                <w:p w14:paraId="6505FDAD" w14:textId="77777777" w:rsidR="00455F1E" w:rsidRPr="00B24037" w:rsidRDefault="00455F1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5F1E" w14:paraId="494BCC6A" w14:textId="77777777" w:rsidTr="00402C93">
                              <w:trPr>
                                <w:trHeight w:val="350"/>
                              </w:trPr>
                              <w:tc>
                                <w:tcPr>
                                  <w:tcW w:w="4590" w:type="dxa"/>
                                </w:tcPr>
                                <w:p w14:paraId="0D712958" w14:textId="77777777" w:rsidR="00455F1E" w:rsidRPr="00B24037" w:rsidRDefault="00455F1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5F1E" w14:paraId="3603D0B9" w14:textId="77777777" w:rsidTr="00B07F90">
                              <w:trPr>
                                <w:trHeight w:val="350"/>
                              </w:trPr>
                              <w:tc>
                                <w:tcPr>
                                  <w:tcW w:w="4590" w:type="dxa"/>
                                </w:tcPr>
                                <w:p w14:paraId="70F30496" w14:textId="77777777" w:rsidR="00455F1E" w:rsidRPr="00B24037" w:rsidRDefault="00455F1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5F1E" w14:paraId="2C9F9167" w14:textId="77777777" w:rsidTr="00B07F90">
                              <w:trPr>
                                <w:trHeight w:val="350"/>
                              </w:trPr>
                              <w:tc>
                                <w:tcPr>
                                  <w:tcW w:w="4590" w:type="dxa"/>
                                </w:tcPr>
                                <w:p w14:paraId="2F88C2A2" w14:textId="77777777" w:rsidR="00455F1E" w:rsidRPr="00B24037" w:rsidRDefault="00455F1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5F1E" w14:paraId="3F7E6203" w14:textId="77777777" w:rsidTr="00B07F90">
                              <w:trPr>
                                <w:trHeight w:val="350"/>
                              </w:trPr>
                              <w:tc>
                                <w:tcPr>
                                  <w:tcW w:w="4590" w:type="dxa"/>
                                </w:tcPr>
                                <w:p w14:paraId="463D7A01" w14:textId="77777777" w:rsidR="00455F1E" w:rsidRPr="00B24037" w:rsidRDefault="00455F1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5F1E" w14:paraId="76E0BFA3" w14:textId="77777777" w:rsidTr="00B07F90">
                              <w:trPr>
                                <w:trHeight w:val="350"/>
                              </w:trPr>
                              <w:tc>
                                <w:tcPr>
                                  <w:tcW w:w="4590" w:type="dxa"/>
                                </w:tcPr>
                                <w:p w14:paraId="4F151558" w14:textId="77777777" w:rsidR="00455F1E" w:rsidRPr="00B24037" w:rsidRDefault="00455F1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5F1E" w14:paraId="31E165B4" w14:textId="77777777" w:rsidTr="00B07F90">
                              <w:trPr>
                                <w:trHeight w:val="350"/>
                              </w:trPr>
                              <w:tc>
                                <w:tcPr>
                                  <w:tcW w:w="4590" w:type="dxa"/>
                                </w:tcPr>
                                <w:p w14:paraId="7DEAC055" w14:textId="77777777" w:rsidR="00455F1E" w:rsidRPr="00B24037" w:rsidRDefault="00455F1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5F1E" w14:paraId="5079CBCC" w14:textId="77777777" w:rsidTr="00B07F90">
                              <w:trPr>
                                <w:trHeight w:val="350"/>
                              </w:trPr>
                              <w:tc>
                                <w:tcPr>
                                  <w:tcW w:w="4590" w:type="dxa"/>
                                </w:tcPr>
                                <w:p w14:paraId="32D92C00" w14:textId="77777777" w:rsidR="00455F1E" w:rsidRPr="00B24037" w:rsidRDefault="00455F1E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B6E4BF" w14:textId="77777777" w:rsidR="00455F1E" w:rsidRDefault="00455F1E" w:rsidP="00455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01D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55pt;margin-top:584.25pt;width:243.75pt;height:182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" filled="f" strokecolor="#404040" strokeweight="1.5pt">
                <v:textbox>
                  <w:txbxContent>
                    <w:tbl>
                      <w:tblPr>
                        <w:tblStyle w:val="TableGrid"/>
                        <w:tblW w:w="459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90"/>
                      </w:tblGrid>
                      <w:tr w:rsidR="00455F1E" w14:paraId="28D653D8" w14:textId="77777777" w:rsidTr="00455F1E">
                        <w:trPr>
                          <w:trHeight w:val="350"/>
                        </w:trPr>
                        <w:tc>
                          <w:tcPr>
                            <w:tcW w:w="4590" w:type="dxa"/>
                            <w:tcBorders>
                              <w:top w:val="nil"/>
                            </w:tcBorders>
                          </w:tcPr>
                          <w:p w14:paraId="38261A93" w14:textId="05609A2C" w:rsidR="00455F1E" w:rsidRPr="00455F1E" w:rsidRDefault="00455F1E" w:rsidP="00455F1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438B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  <w:t>Conclusion</w:t>
                            </w:r>
                          </w:p>
                        </w:tc>
                      </w:tr>
                      <w:tr w:rsidR="00455F1E" w14:paraId="31E1CD6F" w14:textId="77777777" w:rsidTr="00E97CE9">
                        <w:trPr>
                          <w:trHeight w:val="350"/>
                        </w:trPr>
                        <w:tc>
                          <w:tcPr>
                            <w:tcW w:w="4590" w:type="dxa"/>
                          </w:tcPr>
                          <w:p w14:paraId="6505FDAD" w14:textId="77777777" w:rsidR="00455F1E" w:rsidRPr="00B24037" w:rsidRDefault="00455F1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5F1E" w14:paraId="494BCC6A" w14:textId="77777777" w:rsidTr="00402C93">
                        <w:trPr>
                          <w:trHeight w:val="350"/>
                        </w:trPr>
                        <w:tc>
                          <w:tcPr>
                            <w:tcW w:w="4590" w:type="dxa"/>
                          </w:tcPr>
                          <w:p w14:paraId="0D712958" w14:textId="77777777" w:rsidR="00455F1E" w:rsidRPr="00B24037" w:rsidRDefault="00455F1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5F1E" w14:paraId="3603D0B9" w14:textId="77777777" w:rsidTr="00B07F90">
                        <w:trPr>
                          <w:trHeight w:val="350"/>
                        </w:trPr>
                        <w:tc>
                          <w:tcPr>
                            <w:tcW w:w="4590" w:type="dxa"/>
                          </w:tcPr>
                          <w:p w14:paraId="70F30496" w14:textId="77777777" w:rsidR="00455F1E" w:rsidRPr="00B24037" w:rsidRDefault="00455F1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5F1E" w14:paraId="2C9F9167" w14:textId="77777777" w:rsidTr="00B07F90">
                        <w:trPr>
                          <w:trHeight w:val="350"/>
                        </w:trPr>
                        <w:tc>
                          <w:tcPr>
                            <w:tcW w:w="4590" w:type="dxa"/>
                          </w:tcPr>
                          <w:p w14:paraId="2F88C2A2" w14:textId="77777777" w:rsidR="00455F1E" w:rsidRPr="00B24037" w:rsidRDefault="00455F1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5F1E" w14:paraId="3F7E6203" w14:textId="77777777" w:rsidTr="00B07F90">
                        <w:trPr>
                          <w:trHeight w:val="350"/>
                        </w:trPr>
                        <w:tc>
                          <w:tcPr>
                            <w:tcW w:w="4590" w:type="dxa"/>
                          </w:tcPr>
                          <w:p w14:paraId="463D7A01" w14:textId="77777777" w:rsidR="00455F1E" w:rsidRPr="00B24037" w:rsidRDefault="00455F1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5F1E" w14:paraId="76E0BFA3" w14:textId="77777777" w:rsidTr="00B07F90">
                        <w:trPr>
                          <w:trHeight w:val="350"/>
                        </w:trPr>
                        <w:tc>
                          <w:tcPr>
                            <w:tcW w:w="4590" w:type="dxa"/>
                          </w:tcPr>
                          <w:p w14:paraId="4F151558" w14:textId="77777777" w:rsidR="00455F1E" w:rsidRPr="00B24037" w:rsidRDefault="00455F1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5F1E" w14:paraId="31E165B4" w14:textId="77777777" w:rsidTr="00B07F90">
                        <w:trPr>
                          <w:trHeight w:val="350"/>
                        </w:trPr>
                        <w:tc>
                          <w:tcPr>
                            <w:tcW w:w="4590" w:type="dxa"/>
                          </w:tcPr>
                          <w:p w14:paraId="7DEAC055" w14:textId="77777777" w:rsidR="00455F1E" w:rsidRPr="00B24037" w:rsidRDefault="00455F1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5F1E" w14:paraId="5079CBCC" w14:textId="77777777" w:rsidTr="00B07F90">
                        <w:trPr>
                          <w:trHeight w:val="350"/>
                        </w:trPr>
                        <w:tc>
                          <w:tcPr>
                            <w:tcW w:w="4590" w:type="dxa"/>
                          </w:tcPr>
                          <w:p w14:paraId="32D92C00" w14:textId="77777777" w:rsidR="00455F1E" w:rsidRPr="00B24037" w:rsidRDefault="00455F1E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4B6E4BF" w14:textId="77777777" w:rsidR="00455F1E" w:rsidRDefault="00455F1E" w:rsidP="00455F1E"/>
                  </w:txbxContent>
                </v:textbox>
                <w10:wrap anchorx="margin"/>
              </v:shape>
            </w:pict>
          </mc:Fallback>
        </mc:AlternateContent>
      </w:r>
      <w:r w:rsidR="00455F1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73334E" wp14:editId="68A6B47D">
                <wp:simplePos x="0" y="0"/>
                <wp:positionH relativeFrom="column">
                  <wp:posOffset>66675</wp:posOffset>
                </wp:positionH>
                <wp:positionV relativeFrom="paragraph">
                  <wp:posOffset>7772400</wp:posOffset>
                </wp:positionV>
                <wp:extent cx="3143250" cy="1905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ADC2A" w14:textId="5266E7C0" w:rsidR="00455F1E" w:rsidRDefault="00455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334E" id="Text Box 2" o:spid="_x0000_s1027" type="#_x0000_t202" style="position:absolute;margin-left:5.25pt;margin-top:612pt;width:247.5pt;height:15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" filled="f" stroked="f">
                <v:textbox>
                  <w:txbxContent>
                    <w:p w14:paraId="2CCADC2A" w14:textId="5266E7C0" w:rsidR="00455F1E" w:rsidRDefault="00455F1E"/>
                  </w:txbxContent>
                </v:textbox>
                <w10:wrap type="square"/>
              </v:shape>
            </w:pict>
          </mc:Fallback>
        </mc:AlternateContent>
      </w:r>
      <w:r w:rsidR="00455F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DE3F0" wp14:editId="2B0D2A92">
                <wp:simplePos x="0" y="0"/>
                <wp:positionH relativeFrom="column">
                  <wp:posOffset>447675</wp:posOffset>
                </wp:positionH>
                <wp:positionV relativeFrom="paragraph">
                  <wp:posOffset>7477125</wp:posOffset>
                </wp:positionV>
                <wp:extent cx="2362200" cy="323850"/>
                <wp:effectExtent l="0" t="0" r="0" b="57150"/>
                <wp:wrapNone/>
                <wp:docPr id="16543527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02F033" w14:textId="517A6978" w:rsidR="00455F1E" w:rsidRPr="005D438B" w:rsidRDefault="00455F1E" w:rsidP="00455F1E">
                            <w:pPr>
                              <w:spacing w:line="168" w:lineRule="auto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</w:pPr>
                            <w:r w:rsidRPr="005D438B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  <w:t>Project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E3F0" id="_x0000_s1028" type="#_x0000_t202" style="position:absolute;margin-left:35.25pt;margin-top:588.75pt;width:186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" filled="f" stroked="f" strokeweight="1.5pt">
                <v:shadow on="t" color="black" opacity="26214f" origin="-.5,-.5" offset=".74836mm,.74836mm"/>
                <v:textbox>
                  <w:txbxContent>
                    <w:p w14:paraId="5B02F033" w14:textId="517A6978" w:rsidR="00455F1E" w:rsidRPr="005D438B" w:rsidRDefault="00455F1E" w:rsidP="00455F1E">
                      <w:pPr>
                        <w:spacing w:line="168" w:lineRule="auto"/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0E2841" w:themeColor="text2"/>
                          <w:sz w:val="36"/>
                          <w:szCs w:val="36"/>
                        </w:rPr>
                      </w:pPr>
                      <w:r w:rsidRPr="005D438B">
                        <w:rPr>
                          <w:rFonts w:ascii="Abhaya Libre" w:hAnsi="Abhaya Libre" w:cs="Abhaya Libre"/>
                          <w:b/>
                          <w:bCs/>
                          <w:color w:val="0E2841" w:themeColor="text2"/>
                          <w:sz w:val="36"/>
                          <w:szCs w:val="36"/>
                        </w:rPr>
                        <w:t>Project Summary</w:t>
                      </w:r>
                    </w:p>
                  </w:txbxContent>
                </v:textbox>
              </v:shape>
            </w:pict>
          </mc:Fallback>
        </mc:AlternateContent>
      </w:r>
      <w:r w:rsidR="00455F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C2F12E" wp14:editId="17DD0CDB">
                <wp:simplePos x="0" y="0"/>
                <wp:positionH relativeFrom="margin">
                  <wp:align>left</wp:align>
                </wp:positionH>
                <wp:positionV relativeFrom="paragraph">
                  <wp:posOffset>7391401</wp:posOffset>
                </wp:positionV>
                <wp:extent cx="3314700" cy="2362200"/>
                <wp:effectExtent l="0" t="0" r="0" b="0"/>
                <wp:wrapNone/>
                <wp:docPr id="90345383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362200"/>
                        </a:xfrm>
                        <a:prstGeom prst="roundRect">
                          <a:avLst>
                            <a:gd name="adj" fmla="val 6607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20C43" w14:textId="0F98EAED" w:rsidR="00455F1E" w:rsidRDefault="00455F1E" w:rsidP="00455F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2F12E" id="Rectangle: Rounded Corners 4" o:spid="_x0000_s1029" style="position:absolute;margin-left:0;margin-top:582pt;width:261pt;height:18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" fillcolor="#dceaf7 [351]" stroked="f" strokeweight="1pt">
                <v:stroke joinstyle="miter"/>
                <v:textbox>
                  <w:txbxContent>
                    <w:p w14:paraId="03420C43" w14:textId="0F98EAED" w:rsidR="00455F1E" w:rsidRDefault="00455F1E" w:rsidP="00455F1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0B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0470B" wp14:editId="3F3C49B0">
                <wp:simplePos x="0" y="0"/>
                <wp:positionH relativeFrom="margin">
                  <wp:posOffset>-152400</wp:posOffset>
                </wp:positionH>
                <wp:positionV relativeFrom="paragraph">
                  <wp:posOffset>1866900</wp:posOffset>
                </wp:positionV>
                <wp:extent cx="7038975" cy="5372100"/>
                <wp:effectExtent l="0" t="0" r="0" b="0"/>
                <wp:wrapNone/>
                <wp:docPr id="6516285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537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Ind w:w="6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8"/>
                              <w:gridCol w:w="1272"/>
                              <w:gridCol w:w="2442"/>
                              <w:gridCol w:w="1926"/>
                              <w:gridCol w:w="1518"/>
                              <w:gridCol w:w="1314"/>
                              <w:gridCol w:w="1170"/>
                            </w:tblGrid>
                            <w:tr w:rsidR="00455F1E" w:rsidRPr="00875E63" w14:paraId="1B5F48E7" w14:textId="2E7F2638" w:rsidTr="005D438B">
                              <w:trPr>
                                <w:trHeight w:val="855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E2841" w:themeFill="text2"/>
                                </w:tcPr>
                                <w:p w14:paraId="5FCA3AE8" w14:textId="1BD36923" w:rsidR="00455F1E" w:rsidRPr="005D438B" w:rsidRDefault="00455F1E" w:rsidP="00455F1E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438B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E2841" w:themeFill="text2"/>
                                </w:tcPr>
                                <w:p w14:paraId="6C42D28C" w14:textId="2DB0B50E" w:rsidR="00455F1E" w:rsidRPr="005D438B" w:rsidRDefault="00455F1E" w:rsidP="00455F1E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438B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E2841" w:themeFill="text2"/>
                                </w:tcPr>
                                <w:p w14:paraId="5A943B8B" w14:textId="77777777" w:rsidR="00455F1E" w:rsidRPr="005D438B" w:rsidRDefault="00455F1E" w:rsidP="00CA22F9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438B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E2841" w:themeFill="text2"/>
                                </w:tcPr>
                                <w:p w14:paraId="03BD38EA" w14:textId="33406F0A" w:rsidR="00455F1E" w:rsidRPr="005D438B" w:rsidRDefault="00455F1E" w:rsidP="00455F1E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438B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Raised By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E2841" w:themeFill="text2"/>
                                </w:tcPr>
                                <w:p w14:paraId="0D3D0E53" w14:textId="67211963" w:rsidR="00455F1E" w:rsidRPr="005D438B" w:rsidRDefault="00455F1E" w:rsidP="00455F1E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438B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E2841" w:themeFill="text2"/>
                                </w:tcPr>
                                <w:p w14:paraId="7A5B4B28" w14:textId="6445E574" w:rsidR="00455F1E" w:rsidRPr="005D438B" w:rsidRDefault="00455F1E" w:rsidP="00CA22F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438B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Resolve Date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E2841" w:themeFill="text2"/>
                                </w:tcPr>
                                <w:p w14:paraId="5EEA024A" w14:textId="3AA36FEC" w:rsidR="00455F1E" w:rsidRPr="005D438B" w:rsidRDefault="00455F1E" w:rsidP="00455F1E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438B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5D438B" w:rsidRPr="00875E63" w14:paraId="26ECE786" w14:textId="5266C9D1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317C73B3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0E6F7332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4A2FE7B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5C09B329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7B2B1D1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4008A69F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4C593735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0F9C5B1D" w14:textId="15A7D5C1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697AB746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23D5F01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61687F44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00E7368A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4123EFA6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1AAD90E5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62C01D5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564BB30F" w14:textId="7F3340DD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7C602AAB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1051D8B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2EF46C74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71F174E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571ECF2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53FE1A81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6C4C5472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48BC6655" w14:textId="4750847D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31212B61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6089F56A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2798C0C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2A290B0E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0399F3BA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4427DFAA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76F7789D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5719302D" w14:textId="0EDB0AA3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7EAEA21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0C8D5D0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26373F3F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30821BF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0A77C8E5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3062BDD4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0433BC67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2BF70B0A" w14:textId="4FCF5CD6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7C5A171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2734F160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351CBAE1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2A3A1CC3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126E2236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26231C07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61295807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5AE0BAFB" w14:textId="0A230007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3F6F57F3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2D8DCC89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33EC73A5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111D4C8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2C0E54E7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3CDBE4AE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7BC4CD34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057D4FB4" w14:textId="48013ABA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7A720BDE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043E37F1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61F4C86E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06BA006D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28AF0E9F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5ED0A601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7236CEB4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31D9902D" w14:textId="3BA4C720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33676FFA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223F9D84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7D8AA6AB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4B28E68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7B20C559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333FCE49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3B77FAA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5227D1C5" w14:textId="04D7C551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027CD70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0A5208BB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0825919B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244F9D1A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1D4AA2B3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53507F13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64B97670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01785EDA" w14:textId="3A018180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5CA7528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1A16B8DA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74BE3D90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414CAA42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352C8403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07D13F5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66D1EB0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131FAD58" w14:textId="1E328273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01DB8E0B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5EE4DBFD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0CD873C2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66DD817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5ABD7219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30CF132F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12C348E0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097D84FB" w14:textId="68CF7DB5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4149D672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48B4A636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55593471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5A3DB02F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0B9CF2D0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1F1BD315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7B167BC4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4B3EEC9F" w14:textId="28970770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2F633513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0BF7F3F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4257314F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260B70BA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1FF05EE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637644E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450529A1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60275263" w14:textId="721AEC70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48087643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07ADD4C4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32C81050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40268DE0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221DA8C9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66E0FBC3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0DED748F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D438B" w:rsidRPr="00875E63" w14:paraId="7214E487" w14:textId="699D4CC4" w:rsidTr="005D438B">
                              <w:trPr>
                                <w:trHeight w:val="440"/>
                              </w:trPr>
                              <w:tc>
                                <w:tcPr>
                                  <w:tcW w:w="798" w:type="dxa"/>
                                  <w:shd w:val="clear" w:color="auto" w:fill="FFFFFF" w:themeFill="background1"/>
                                </w:tcPr>
                                <w:p w14:paraId="5F90850B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 w:themeFill="background1"/>
                                </w:tcPr>
                                <w:p w14:paraId="464CD21C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shd w:val="clear" w:color="auto" w:fill="FFFFFF" w:themeFill="background1"/>
                                </w:tcPr>
                                <w:p w14:paraId="0C25513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  <w:shd w:val="clear" w:color="auto" w:fill="FFFFFF" w:themeFill="background1"/>
                                </w:tcPr>
                                <w:p w14:paraId="0EA98B0B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shd w:val="clear" w:color="auto" w:fill="FFFFFF" w:themeFill="background1"/>
                                </w:tcPr>
                                <w:p w14:paraId="1947D33B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 w:themeFill="background1"/>
                                </w:tcPr>
                                <w:p w14:paraId="737F34AE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5296EB98" w14:textId="77777777" w:rsidR="00455F1E" w:rsidRPr="00875E63" w:rsidRDefault="00455F1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C9B4DB" w14:textId="77777777" w:rsidR="00270B3F" w:rsidRPr="00875E63" w:rsidRDefault="00270B3F" w:rsidP="00270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470B" id="Text Box 5" o:spid="_x0000_s1030" type="#_x0000_t202" style="position:absolute;margin-left:-12pt;margin-top:147pt;width:554.25pt;height:42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Ind w:w="6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8"/>
                        <w:gridCol w:w="1272"/>
                        <w:gridCol w:w="2442"/>
                        <w:gridCol w:w="1926"/>
                        <w:gridCol w:w="1518"/>
                        <w:gridCol w:w="1314"/>
                        <w:gridCol w:w="1170"/>
                      </w:tblGrid>
                      <w:tr w:rsidR="00455F1E" w:rsidRPr="00875E63" w14:paraId="1B5F48E7" w14:textId="2E7F2638" w:rsidTr="005D438B">
                        <w:trPr>
                          <w:trHeight w:val="855"/>
                        </w:trPr>
                        <w:tc>
                          <w:tcPr>
                            <w:tcW w:w="798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E2841" w:themeFill="text2"/>
                          </w:tcPr>
                          <w:p w14:paraId="5FCA3AE8" w14:textId="1BD36923" w:rsidR="00455F1E" w:rsidRPr="005D438B" w:rsidRDefault="00455F1E" w:rsidP="00455F1E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438B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E2841" w:themeFill="text2"/>
                          </w:tcPr>
                          <w:p w14:paraId="6C42D28C" w14:textId="2DB0B50E" w:rsidR="00455F1E" w:rsidRPr="005D438B" w:rsidRDefault="00455F1E" w:rsidP="00455F1E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438B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442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E2841" w:themeFill="text2"/>
                          </w:tcPr>
                          <w:p w14:paraId="5A943B8B" w14:textId="77777777" w:rsidR="00455F1E" w:rsidRPr="005D438B" w:rsidRDefault="00455F1E" w:rsidP="00CA22F9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438B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E2841" w:themeFill="text2"/>
                          </w:tcPr>
                          <w:p w14:paraId="03BD38EA" w14:textId="33406F0A" w:rsidR="00455F1E" w:rsidRPr="005D438B" w:rsidRDefault="00455F1E" w:rsidP="00455F1E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438B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Raised By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E2841" w:themeFill="text2"/>
                          </w:tcPr>
                          <w:p w14:paraId="0D3D0E53" w14:textId="67211963" w:rsidR="00455F1E" w:rsidRPr="005D438B" w:rsidRDefault="00455F1E" w:rsidP="00455F1E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438B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E2841" w:themeFill="text2"/>
                          </w:tcPr>
                          <w:p w14:paraId="7A5B4B28" w14:textId="6445E574" w:rsidR="00455F1E" w:rsidRPr="005D438B" w:rsidRDefault="00455F1E" w:rsidP="00CA22F9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438B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Resolve Date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E2841" w:themeFill="text2"/>
                          </w:tcPr>
                          <w:p w14:paraId="5EEA024A" w14:textId="3AA36FEC" w:rsidR="00455F1E" w:rsidRPr="005D438B" w:rsidRDefault="00455F1E" w:rsidP="00455F1E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438B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Status</w:t>
                            </w:r>
                          </w:p>
                        </w:tc>
                      </w:tr>
                      <w:tr w:rsidR="005D438B" w:rsidRPr="00875E63" w14:paraId="26ECE786" w14:textId="5266C9D1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317C73B3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0E6F7332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4A2FE7B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5C09B329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7B2B1D1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4008A69F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4C593735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0F9C5B1D" w14:textId="15A7D5C1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697AB746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23D5F01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61687F44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00E7368A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4123EFA6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1AAD90E5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62C01D5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564BB30F" w14:textId="7F3340DD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7C602AAB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1051D8B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2EF46C74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71F174E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571ECF2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53FE1A81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6C4C5472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48BC6655" w14:textId="4750847D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31212B61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6089F56A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2798C0C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2A290B0E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0399F3BA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4427DFAA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76F7789D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5719302D" w14:textId="0EDB0AA3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7EAEA21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0C8D5D0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26373F3F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30821BF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0A77C8E5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3062BDD4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0433BC67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2BF70B0A" w14:textId="4FCF5CD6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7C5A171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2734F160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351CBAE1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2A3A1CC3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126E2236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26231C07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61295807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5AE0BAFB" w14:textId="0A230007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3F6F57F3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2D8DCC89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33EC73A5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111D4C8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2C0E54E7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3CDBE4AE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7BC4CD34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057D4FB4" w14:textId="48013ABA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7A720BDE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043E37F1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61F4C86E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06BA006D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28AF0E9F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5ED0A601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7236CEB4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31D9902D" w14:textId="3BA4C720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33676FFA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223F9D84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7D8AA6AB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4B28E68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7B20C559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333FCE49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3B77FAA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5227D1C5" w14:textId="04D7C551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027CD70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0A5208BB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0825919B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244F9D1A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1D4AA2B3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53507F13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64B97670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01785EDA" w14:textId="3A018180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5CA7528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1A16B8DA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74BE3D90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414CAA42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352C8403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07D13F5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66D1EB0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131FAD58" w14:textId="1E328273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01DB8E0B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5EE4DBFD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0CD873C2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66DD817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5ABD7219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30CF132F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12C348E0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097D84FB" w14:textId="68CF7DB5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4149D672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48B4A636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55593471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5A3DB02F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0B9CF2D0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1F1BD315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7B167BC4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4B3EEC9F" w14:textId="28970770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2F633513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0BF7F3F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4257314F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260B70BA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1FF05EE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637644E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450529A1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60275263" w14:textId="721AEC70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48087643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07ADD4C4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32C81050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40268DE0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221DA8C9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66E0FBC3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0DED748F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D438B" w:rsidRPr="00875E63" w14:paraId="7214E487" w14:textId="699D4CC4" w:rsidTr="005D438B">
                        <w:trPr>
                          <w:trHeight w:val="440"/>
                        </w:trPr>
                        <w:tc>
                          <w:tcPr>
                            <w:tcW w:w="798" w:type="dxa"/>
                            <w:shd w:val="clear" w:color="auto" w:fill="FFFFFF" w:themeFill="background1"/>
                          </w:tcPr>
                          <w:p w14:paraId="5F90850B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shd w:val="clear" w:color="auto" w:fill="FFFFFF" w:themeFill="background1"/>
                          </w:tcPr>
                          <w:p w14:paraId="464CD21C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shd w:val="clear" w:color="auto" w:fill="FFFFFF" w:themeFill="background1"/>
                          </w:tcPr>
                          <w:p w14:paraId="0C25513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  <w:shd w:val="clear" w:color="auto" w:fill="FFFFFF" w:themeFill="background1"/>
                          </w:tcPr>
                          <w:p w14:paraId="0EA98B0B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shd w:val="clear" w:color="auto" w:fill="FFFFFF" w:themeFill="background1"/>
                          </w:tcPr>
                          <w:p w14:paraId="1947D33B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 w:themeFill="background1"/>
                          </w:tcPr>
                          <w:p w14:paraId="737F34AE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5296EB98" w14:textId="77777777" w:rsidR="00455F1E" w:rsidRPr="00875E63" w:rsidRDefault="00455F1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0FC9B4DB" w14:textId="77777777" w:rsidR="00270B3F" w:rsidRPr="00875E63" w:rsidRDefault="00270B3F" w:rsidP="00270B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F6447" wp14:editId="55639179">
                <wp:simplePos x="0" y="0"/>
                <wp:positionH relativeFrom="margin">
                  <wp:align>right</wp:align>
                </wp:positionH>
                <wp:positionV relativeFrom="paragraph">
                  <wp:posOffset>1371600</wp:posOffset>
                </wp:positionV>
                <wp:extent cx="6762750" cy="438150"/>
                <wp:effectExtent l="0" t="0" r="0" b="0"/>
                <wp:wrapNone/>
                <wp:docPr id="23322784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4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0"/>
                              <w:gridCol w:w="7740"/>
                            </w:tblGrid>
                            <w:tr w:rsidR="005B78EF" w:rsidRPr="00875E63" w14:paraId="5F574FE3" w14:textId="77777777" w:rsidTr="00270B3F">
                              <w:trPr>
                                <w:trHeight w:val="440"/>
                              </w:trPr>
                              <w:tc>
                                <w:tcPr>
                                  <w:tcW w:w="2600" w:type="dxa"/>
                                  <w:shd w:val="clear" w:color="auto" w:fill="FFFFFF" w:themeFill="background1"/>
                                </w:tcPr>
                                <w:p w14:paraId="3DD34FE1" w14:textId="36B6E7B0" w:rsidR="005B78EF" w:rsidRPr="00150FDE" w:rsidRDefault="005B78EF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Project Name:</w:t>
                                  </w:r>
                                </w:p>
                              </w:tc>
                              <w:tc>
                                <w:tcPr>
                                  <w:tcW w:w="7740" w:type="dxa"/>
                                  <w:shd w:val="clear" w:color="auto" w:fill="FFFFFF" w:themeFill="background1"/>
                                </w:tcPr>
                                <w:p w14:paraId="6EAC3417" w14:textId="77777777" w:rsidR="005B78EF" w:rsidRPr="00150FDE" w:rsidRDefault="005B78EF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34302" w14:textId="77777777" w:rsidR="005B78EF" w:rsidRPr="00875E63" w:rsidRDefault="005B78EF" w:rsidP="005B78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6447" id="_x0000_s1031" type="#_x0000_t202" style="position:absolute;margin-left:481.3pt;margin-top:108pt;width:532.5pt;height:3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PwGQIAADM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1034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0"/>
                        <w:gridCol w:w="7740"/>
                      </w:tblGrid>
                      <w:tr w:rsidR="005B78EF" w:rsidRPr="00875E63" w14:paraId="5F574FE3" w14:textId="77777777" w:rsidTr="00270B3F">
                        <w:trPr>
                          <w:trHeight w:val="440"/>
                        </w:trPr>
                        <w:tc>
                          <w:tcPr>
                            <w:tcW w:w="2600" w:type="dxa"/>
                            <w:shd w:val="clear" w:color="auto" w:fill="FFFFFF" w:themeFill="background1"/>
                          </w:tcPr>
                          <w:p w14:paraId="3DD34FE1" w14:textId="36B6E7B0" w:rsidR="005B78EF" w:rsidRPr="00150FDE" w:rsidRDefault="005B78EF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Project Name:</w:t>
                            </w:r>
                          </w:p>
                        </w:tc>
                        <w:tc>
                          <w:tcPr>
                            <w:tcW w:w="7740" w:type="dxa"/>
                            <w:shd w:val="clear" w:color="auto" w:fill="FFFFFF" w:themeFill="background1"/>
                          </w:tcPr>
                          <w:p w14:paraId="6EAC3417" w14:textId="77777777" w:rsidR="005B78EF" w:rsidRPr="00150FDE" w:rsidRDefault="005B78EF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4834302" w14:textId="77777777" w:rsidR="005B78EF" w:rsidRPr="00875E63" w:rsidRDefault="005B78EF" w:rsidP="005B78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AD1E6" wp14:editId="12D137B0">
                <wp:simplePos x="0" y="0"/>
                <wp:positionH relativeFrom="margin">
                  <wp:posOffset>-104775</wp:posOffset>
                </wp:positionH>
                <wp:positionV relativeFrom="paragraph">
                  <wp:posOffset>638175</wp:posOffset>
                </wp:positionV>
                <wp:extent cx="3419475" cy="695325"/>
                <wp:effectExtent l="0" t="0" r="0" b="0"/>
                <wp:wrapNone/>
                <wp:docPr id="20075305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2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0"/>
                              <w:gridCol w:w="2520"/>
                            </w:tblGrid>
                            <w:tr w:rsidR="00150FDE" w:rsidRPr="00875E63" w14:paraId="5A1C8BE3" w14:textId="77777777" w:rsidTr="00150FDE">
                              <w:trPr>
                                <w:trHeight w:val="440"/>
                              </w:trPr>
                              <w:tc>
                                <w:tcPr>
                                  <w:tcW w:w="2600" w:type="dxa"/>
                                  <w:shd w:val="clear" w:color="auto" w:fill="FFFFFF" w:themeFill="background1"/>
                                </w:tcPr>
                                <w:p w14:paraId="057932F3" w14:textId="6B25A4B0" w:rsidR="00150FDE" w:rsidRPr="00150FDE" w:rsidRDefault="00FB3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FFFFF" w:themeFill="background1"/>
                                </w:tcPr>
                                <w:p w14:paraId="15A445F5" w14:textId="77777777" w:rsidR="00150FDE" w:rsidRPr="00150FDE" w:rsidRDefault="00150FD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50FDE" w:rsidRPr="00875E63" w14:paraId="35DD5969" w14:textId="77777777" w:rsidTr="00150FDE">
                              <w:trPr>
                                <w:trHeight w:val="440"/>
                              </w:trPr>
                              <w:tc>
                                <w:tcPr>
                                  <w:tcW w:w="2600" w:type="dxa"/>
                                  <w:shd w:val="clear" w:color="auto" w:fill="FFFFFF" w:themeFill="background1"/>
                                </w:tcPr>
                                <w:p w14:paraId="142F7309" w14:textId="3F82DD72" w:rsidR="00150FDE" w:rsidRPr="00150FDE" w:rsidRDefault="00FB3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Budget: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FFFFF" w:themeFill="background1"/>
                                </w:tcPr>
                                <w:p w14:paraId="7B5CE580" w14:textId="77777777" w:rsidR="00150FDE" w:rsidRPr="00150FDE" w:rsidRDefault="00150FD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9681DC" w14:textId="77777777" w:rsidR="00150FDE" w:rsidRPr="00875E63" w:rsidRDefault="00150FDE" w:rsidP="00150F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D1E6" id="_x0000_s1032" type="#_x0000_t202" style="position:absolute;margin-left:-8.25pt;margin-top:50.25pt;width:269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v1GgIAADMEAAAOAAAAZHJzL2Uyb0RvYy54bWysU9tuGyEQfa/Uf0C81+trEq+8jtxEripZ&#10;SSSnyjNmwYvEMhSwd92v78D6prRPUV5gYIa5nHOY3be1JnvhvAJT0EGvT4kwHEpltgX99br8dke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512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0"/>
                        <w:gridCol w:w="2520"/>
                      </w:tblGrid>
                      <w:tr w:rsidR="00150FDE" w:rsidRPr="00875E63" w14:paraId="5A1C8BE3" w14:textId="77777777" w:rsidTr="00150FDE">
                        <w:trPr>
                          <w:trHeight w:val="440"/>
                        </w:trPr>
                        <w:tc>
                          <w:tcPr>
                            <w:tcW w:w="2600" w:type="dxa"/>
                            <w:shd w:val="clear" w:color="auto" w:fill="FFFFFF" w:themeFill="background1"/>
                          </w:tcPr>
                          <w:p w14:paraId="057932F3" w14:textId="6B25A4B0" w:rsidR="00150FDE" w:rsidRPr="00150FDE" w:rsidRDefault="00FB3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FFFFFF" w:themeFill="background1"/>
                          </w:tcPr>
                          <w:p w14:paraId="15A445F5" w14:textId="77777777" w:rsidR="00150FDE" w:rsidRPr="00150FDE" w:rsidRDefault="00150FD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50FDE" w:rsidRPr="00875E63" w14:paraId="35DD5969" w14:textId="77777777" w:rsidTr="00150FDE">
                        <w:trPr>
                          <w:trHeight w:val="440"/>
                        </w:trPr>
                        <w:tc>
                          <w:tcPr>
                            <w:tcW w:w="2600" w:type="dxa"/>
                            <w:shd w:val="clear" w:color="auto" w:fill="FFFFFF" w:themeFill="background1"/>
                          </w:tcPr>
                          <w:p w14:paraId="142F7309" w14:textId="3F82DD72" w:rsidR="00150FDE" w:rsidRPr="00150FDE" w:rsidRDefault="00FB3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Budget: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FFFFFF" w:themeFill="background1"/>
                          </w:tcPr>
                          <w:p w14:paraId="7B5CE580" w14:textId="77777777" w:rsidR="00150FDE" w:rsidRPr="00150FDE" w:rsidRDefault="00150FD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29681DC" w14:textId="77777777" w:rsidR="00150FDE" w:rsidRPr="00875E63" w:rsidRDefault="00150FDE" w:rsidP="00150F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F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202C9" wp14:editId="6065869A">
                <wp:simplePos x="0" y="0"/>
                <wp:positionH relativeFrom="margin">
                  <wp:align>right</wp:align>
                </wp:positionH>
                <wp:positionV relativeFrom="paragraph">
                  <wp:posOffset>638175</wp:posOffset>
                </wp:positionV>
                <wp:extent cx="3419475" cy="695325"/>
                <wp:effectExtent l="0" t="0" r="0" b="0"/>
                <wp:wrapNone/>
                <wp:docPr id="19069954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2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0"/>
                              <w:gridCol w:w="2520"/>
                            </w:tblGrid>
                            <w:tr w:rsidR="00150FDE" w:rsidRPr="00875E63" w14:paraId="665CC589" w14:textId="77777777" w:rsidTr="00150FDE">
                              <w:trPr>
                                <w:trHeight w:val="440"/>
                              </w:trPr>
                              <w:tc>
                                <w:tcPr>
                                  <w:tcW w:w="2600" w:type="dxa"/>
                                  <w:shd w:val="clear" w:color="auto" w:fill="FFFFFF" w:themeFill="background1"/>
                                </w:tcPr>
                                <w:p w14:paraId="4380CDE0" w14:textId="7A2DBA16" w:rsidR="00150FDE" w:rsidRPr="00150FDE" w:rsidRDefault="00FB3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End Date: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FFFFF" w:themeFill="background1"/>
                                </w:tcPr>
                                <w:p w14:paraId="3F66D095" w14:textId="77777777" w:rsidR="00150FDE" w:rsidRPr="00150FDE" w:rsidRDefault="00150FD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50FDE" w:rsidRPr="00875E63" w14:paraId="4AEA55EC" w14:textId="77777777" w:rsidTr="00150FDE">
                              <w:trPr>
                                <w:trHeight w:val="440"/>
                              </w:trPr>
                              <w:tc>
                                <w:tcPr>
                                  <w:tcW w:w="2600" w:type="dxa"/>
                                  <w:shd w:val="clear" w:color="auto" w:fill="FFFFFF" w:themeFill="background1"/>
                                </w:tcPr>
                                <w:p w14:paraId="1012F7B5" w14:textId="348C1994" w:rsidR="00150FDE" w:rsidRPr="00150FDE" w:rsidRDefault="00FB3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Project Lead: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FFFFF" w:themeFill="background1"/>
                                </w:tcPr>
                                <w:p w14:paraId="42B5938D" w14:textId="77777777" w:rsidR="00150FDE" w:rsidRPr="00150FDE" w:rsidRDefault="00150FDE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A83FC" w14:textId="77777777" w:rsidR="00150FDE" w:rsidRPr="00875E63" w:rsidRDefault="00150FDE" w:rsidP="00150F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02C9" id="_x0000_s1033" type="#_x0000_t202" style="position:absolute;margin-left:218.05pt;margin-top:50.25pt;width:269.25pt;height:54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512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0"/>
                        <w:gridCol w:w="2520"/>
                      </w:tblGrid>
                      <w:tr w:rsidR="00150FDE" w:rsidRPr="00875E63" w14:paraId="665CC589" w14:textId="77777777" w:rsidTr="00150FDE">
                        <w:trPr>
                          <w:trHeight w:val="440"/>
                        </w:trPr>
                        <w:tc>
                          <w:tcPr>
                            <w:tcW w:w="2600" w:type="dxa"/>
                            <w:shd w:val="clear" w:color="auto" w:fill="FFFFFF" w:themeFill="background1"/>
                          </w:tcPr>
                          <w:p w14:paraId="4380CDE0" w14:textId="7A2DBA16" w:rsidR="00150FDE" w:rsidRPr="00150FDE" w:rsidRDefault="00FB3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End Date: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FFFFFF" w:themeFill="background1"/>
                          </w:tcPr>
                          <w:p w14:paraId="3F66D095" w14:textId="77777777" w:rsidR="00150FDE" w:rsidRPr="00150FDE" w:rsidRDefault="00150FD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50FDE" w:rsidRPr="00875E63" w14:paraId="4AEA55EC" w14:textId="77777777" w:rsidTr="00150FDE">
                        <w:trPr>
                          <w:trHeight w:val="440"/>
                        </w:trPr>
                        <w:tc>
                          <w:tcPr>
                            <w:tcW w:w="2600" w:type="dxa"/>
                            <w:shd w:val="clear" w:color="auto" w:fill="FFFFFF" w:themeFill="background1"/>
                          </w:tcPr>
                          <w:p w14:paraId="1012F7B5" w14:textId="348C1994" w:rsidR="00150FDE" w:rsidRPr="00150FDE" w:rsidRDefault="00FB3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Project Lead: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FFFFFF" w:themeFill="background1"/>
                          </w:tcPr>
                          <w:p w14:paraId="42B5938D" w14:textId="77777777" w:rsidR="00150FDE" w:rsidRPr="00150FDE" w:rsidRDefault="00150FDE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F5A83FC" w14:textId="77777777" w:rsidR="00150FDE" w:rsidRPr="00875E63" w:rsidRDefault="00150FDE" w:rsidP="00150F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D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E0796" wp14:editId="38E65E9D">
                <wp:simplePos x="0" y="0"/>
                <wp:positionH relativeFrom="margin">
                  <wp:posOffset>1257300</wp:posOffset>
                </wp:positionH>
                <wp:positionV relativeFrom="paragraph">
                  <wp:posOffset>-180975</wp:posOffset>
                </wp:positionV>
                <wp:extent cx="4133850" cy="7620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4E83C" w14:textId="6ED91FE4" w:rsidR="00D87ACD" w:rsidRPr="00455F1E" w:rsidRDefault="00164ED7" w:rsidP="00483D0E">
                            <w:pPr>
                              <w:spacing w:after="0" w:line="192" w:lineRule="auto"/>
                              <w:jc w:val="center"/>
                              <w:rPr>
                                <w:rFonts w:ascii="Cream Cake" w:hAnsi="Cream Cake"/>
                                <w:color w:val="0E2841" w:themeColor="text2"/>
                                <w:sz w:val="116"/>
                                <w:szCs w:val="1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55F1E">
                              <w:rPr>
                                <w:rFonts w:ascii="Cream Cake" w:hAnsi="Cream Cake"/>
                                <w:color w:val="0E2841" w:themeColor="text2"/>
                                <w:sz w:val="116"/>
                                <w:szCs w:val="1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Issue Log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0796" id="Text Box 1" o:spid="_x0000_s1034" type="#_x0000_t202" style="position:absolute;margin-left:99pt;margin-top:-14.25pt;width:325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" fillcolor="#f2f2f2 [3052]" stroked="f" strokeweight=".5pt">
                <v:textbox>
                  <w:txbxContent>
                    <w:p w14:paraId="5834E83C" w14:textId="6ED91FE4" w:rsidR="00D87ACD" w:rsidRPr="00455F1E" w:rsidRDefault="00164ED7" w:rsidP="00483D0E">
                      <w:pPr>
                        <w:spacing w:after="0" w:line="192" w:lineRule="auto"/>
                        <w:jc w:val="center"/>
                        <w:rPr>
                          <w:rFonts w:ascii="Cream Cake" w:hAnsi="Cream Cake"/>
                          <w:color w:val="0E2841" w:themeColor="text2"/>
                          <w:sz w:val="116"/>
                          <w:szCs w:val="1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55F1E">
                        <w:rPr>
                          <w:rFonts w:ascii="Cream Cake" w:hAnsi="Cream Cake"/>
                          <w:color w:val="0E2841" w:themeColor="text2"/>
                          <w:sz w:val="116"/>
                          <w:szCs w:val="1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Issue Log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F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85B85" wp14:editId="78ADE4ED">
                <wp:simplePos x="0" y="0"/>
                <wp:positionH relativeFrom="page">
                  <wp:posOffset>19050</wp:posOffset>
                </wp:positionH>
                <wp:positionV relativeFrom="paragraph">
                  <wp:posOffset>-428625</wp:posOffset>
                </wp:positionV>
                <wp:extent cx="7515225" cy="600075"/>
                <wp:effectExtent l="19050" t="19050" r="47625" b="47625"/>
                <wp:wrapNone/>
                <wp:docPr id="19055393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6000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8E630" id="Rectangle 3" o:spid="_x0000_s1026" style="position:absolute;margin-left:1.5pt;margin-top:-33.75pt;width:591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" filled="f" strokecolor="#0e2841 [3215]" strokeweight="4.5pt">
                <w10:wrap anchorx="page"/>
              </v:rect>
            </w:pict>
          </mc:Fallback>
        </mc:AlternateContent>
      </w:r>
    </w:p>
    <w:sectPr w:rsidR="00F070E2" w:rsidSect="00D87AC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74"/>
    <w:rsid w:val="000E0C65"/>
    <w:rsid w:val="00150FDE"/>
    <w:rsid w:val="00164ED7"/>
    <w:rsid w:val="00270B3F"/>
    <w:rsid w:val="00455F1E"/>
    <w:rsid w:val="00483D0E"/>
    <w:rsid w:val="005B5F7E"/>
    <w:rsid w:val="005B78EF"/>
    <w:rsid w:val="005D438B"/>
    <w:rsid w:val="00695CAC"/>
    <w:rsid w:val="00822382"/>
    <w:rsid w:val="00D87ACD"/>
    <w:rsid w:val="00DD2FD2"/>
    <w:rsid w:val="00F070E2"/>
    <w:rsid w:val="00F86E74"/>
    <w:rsid w:val="00F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7AB00"/>
  <w15:chartTrackingRefBased/>
  <w15:docId w15:val="{DC1A7ADA-C0FB-47AF-8458-A5FE543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1E"/>
  </w:style>
  <w:style w:type="paragraph" w:styleId="Heading1">
    <w:name w:val="heading 1"/>
    <w:basedOn w:val="Normal"/>
    <w:next w:val="Normal"/>
    <w:link w:val="Heading1Char"/>
    <w:uiPriority w:val="9"/>
    <w:qFormat/>
    <w:rsid w:val="00F86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E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13</cp:revision>
  <dcterms:created xsi:type="dcterms:W3CDTF">2024-06-29T04:56:00Z</dcterms:created>
  <dcterms:modified xsi:type="dcterms:W3CDTF">2024-06-29T05:43:00Z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fcbed079fb68f0f477dffe2e54b18f072a71e89a5a6d4773123f1b0a9f239f46</vt:lpwstr>
  </property>
</Properties>
</file>